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零起点日语多媒体课堂  发音、词汇、句子、会话一本就够</w:t>
      </w:r>
    </w:p>
    <w:p>
      <w:r>
        <w:rPr>
          <w:rFonts w:ascii="宋体" w:hAnsi="宋体" w:eastAsia="宋体"/>
          <w:sz w:val="24"/>
        </w:rPr>
        <w:t>张红果著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零起点日语多媒体课堂  发音、词汇、句子、会话一本就够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本书出售、求购地址：https://www.jiaokey.com/book/detail/14158388.html</w:t>
      </w:r>
    </w:p>
    <w:p>
      <w:r>
        <w:t>更多相关图书推荐：https://www.jiaokey.com</w:t>
      </w:r>
    </w:p>
    <w:p>
      <w:r>
        <w:t>张红果著 其他作品：https://www.jiaokey.com/tag/张红果著.html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关键词搜索：https://www.jiaokey.com/tag/零起点日语多媒体课堂  发音、词汇、句子、会话一本就够.html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