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书名：中国佛学经典宝藏  秘密类  78  楞严经</w:t>
      </w:r>
    </w:p>
    <w:p>
      <w:r>
        <w:t>作者：李富华释译</w:t>
      </w:r>
    </w:p>
    <w:p>
      <w:r>
        <w:t>出版社：北京:东方出版社,2016.06</w:t>
      </w:r>
    </w:p>
    <w:p>
      <w:r>
        <w:t>出版日期：</w:t>
      </w:r>
    </w:p>
    <w:p>
      <w:r>
        <w:t>总页数：328</w:t>
      </w:r>
    </w:p>
    <w:p>
      <w:r>
        <w:t>更多请访问教客网: www.jiaokey.com</w:t>
      </w:r>
    </w:p>
    <w:p>
      <w:r>
        <w:t>中国佛学经典宝藏  秘密类  78  楞严经 评论地址：https://www.jiaokey.com/book/detail/14158387.html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