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西北太平洋柔鱼对气候与环境变化的响应机制研究</w:t>
      </w:r>
    </w:p>
    <w:p>
      <w:r>
        <w:rPr>
          <w:rFonts w:ascii="宋体" w:hAnsi="宋体" w:eastAsia="宋体"/>
          <w:sz w:val="24"/>
        </w:rPr>
        <w:t>陈新军，余为，陈长胜著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西北太平洋柔鱼对气候与环境变化的响应机制研究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陈新军，余为，陈长胜著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本书出售、求购地址：https://www.jiaokey.com/book/detail/14158356.html</w:t>
      </w:r>
    </w:p>
    <w:p>
      <w:r>
        <w:t>更多相关图书推荐：https://www.jiaokey.com</w:t>
      </w:r>
    </w:p>
    <w:p>
      <w:r>
        <w:t>陈新军，余为，陈长胜著 其他作品：https://www.jiaokey.com/tag/陈新军，余为，陈长胜著.html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关键词搜索：https://www.jiaokey.com/tag/西北太平洋柔鱼对气候与环境变化的响应机制研究.html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