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网络编码导论</w:t>
      </w:r>
    </w:p>
    <w:p>
      <w:r>
        <w:rPr>
          <w:rFonts w:ascii="宋体" w:hAnsi="宋体" w:eastAsia="宋体"/>
          <w:sz w:val="24"/>
        </w:rPr>
        <w:t>（新加坡）TraceyHo，（澳）DesmondS.Lun著；冯贵年，叶建设，刘国胜译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网络编码导论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（新加坡）TraceyHo，（澳）DesmondS.Lun著；冯贵年，叶建设，刘国胜译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本书出售、求购地址：https://www.jiaokey.com/book/detail/14158337.html</w:t>
      </w:r>
    </w:p>
    <w:p>
      <w:r>
        <w:t>更多相关图书推荐：https://www.jiaokey.com</w:t>
      </w:r>
    </w:p>
    <w:p>
      <w:r>
        <w:t>（新加坡）TraceyHo，（澳）DesmondS.Lun著；冯贵年，叶建设，刘国胜译 其他作品：https://www.jiaokey.com/tag/（新加坡）TraceyHo，（澳）DesmondS.Lun著；冯贵年，叶建设，刘国胜译.html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关键词搜索：https://www.jiaokey.com/tag/网络编码导论.html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