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书名：解放的图景  马克思《论犹太人问题》如是读</w:t>
      </w:r>
    </w:p>
    <w:p>
      <w:r>
        <w:t>作者：陈培永著</w:t>
      </w:r>
    </w:p>
    <w:p>
      <w:r>
        <w:t>出版社：广州：广东人民出版社</w:t>
      </w:r>
    </w:p>
    <w:p>
      <w:r>
        <w:t>出版日期：2016.06</w:t>
      </w:r>
    </w:p>
    <w:p>
      <w:r>
        <w:t>总页数：88</w:t>
      </w:r>
    </w:p>
    <w:p>
      <w:r>
        <w:t>更多请访问教客网: www.jiaokey.com</w:t>
      </w:r>
    </w:p>
    <w:p>
      <w:r>
        <w:t>解放的图景  马克思《论犹太人问题》如是读 评论地址：https://www.jiaokey.com/book/detail/14158309.html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