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书名：Hanzi Kanji Hanja 汉字设计与应用</w:t>
      </w:r>
    </w:p>
    <w:p>
      <w:r>
        <w:t>作者：北京迪赛纳图书有限公司编著</w:t>
      </w:r>
    </w:p>
    <w:p>
      <w:r>
        <w:t>出版社：武汉:华中科技大学出版社,2016.05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Hanzi Kanji Hanja 汉字设计与应用 评论地址：https://www.jiaokey.com/book/detail/14158300.html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