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非物质文化遗产研究丛书  非遗保护与湘西土家族毛古斯舞研究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非物质文化遗产研究丛书  非遗保护与湘西土家族毛古斯舞研究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本书出售、求购地址：https://www.jiaokey.com/book/detail/14158295.html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关键词搜索：https://www.jiaokey.com/tag/非物质文化遗产研究丛书  非遗保护与湘西土家族毛古斯舞研究.html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