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书名：南岭历史地理丛书  广西恭城碑刻集</w:t>
      </w:r>
    </w:p>
    <w:p>
      <w:r>
        <w:t>作者：刘志伟主编；邓永飞等整理辑录</w:t>
      </w:r>
    </w:p>
    <w:p>
      <w:r>
        <w:t>出版社：广州:广东人民出版社,2015.12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南岭历史地理丛书  广西恭城碑刻集 评论地址：https://www.jiaokey.com/book/detail/14158290.html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