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城市核心区综合交通与空间集约利用互动关系研究</w:t>
      </w:r>
    </w:p>
    <w:p>
      <w:r>
        <w:rPr>
          <w:rFonts w:ascii="宋体" w:hAnsi="宋体" w:eastAsia="宋体"/>
          <w:sz w:val="24"/>
        </w:rPr>
        <w:t>杨庆媛，冯应斌，乔宏著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城市核心区综合交通与空间集约利用互动关系研究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杨庆媛，冯应斌，乔宏著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本书出售、求购地址：https://www.jiaokey.com/book/detail/14158284.html</w:t>
      </w:r>
    </w:p>
    <w:p>
      <w:r>
        <w:t>更多相关图书推荐：https://www.jiaokey.com</w:t>
      </w:r>
    </w:p>
    <w:p>
      <w:r>
        <w:t>杨庆媛，冯应斌，乔宏著 其他作品：https://www.jiaokey.com/tag/杨庆媛，冯应斌，乔宏著.html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关键词搜索：https://www.jiaokey.com/tag/城市核心区综合交通与空间集约利用互动关系研究.html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