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资源型产业集群的发展动力机制与治理对策</w:t>
      </w:r>
    </w:p>
    <w:p>
      <w:r>
        <w:rPr>
          <w:rFonts w:ascii="宋体" w:hAnsi="宋体" w:eastAsia="宋体"/>
          <w:sz w:val="24"/>
        </w:rPr>
        <w:t>金镭，王静娴著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资源型产业集群的发展动力机制与治理对策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金镭，王静娴著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本书出售、求购地址：https://www.jiaokey.com/book/detail/14158277.html</w:t>
      </w:r>
    </w:p>
    <w:p>
      <w:r>
        <w:t>更多相关图书推荐：https://www.jiaokey.com</w:t>
      </w:r>
    </w:p>
    <w:p>
      <w:r>
        <w:t>金镭，王静娴著 其他作品：https://www.jiaokey.com/tag/金镭，王静娴著.html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关键词搜索：https://www.jiaokey.com/tag/资源型产业集群的发展动力机制与治理对策.html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