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基于结构的药物及其他生物活性分子设计  工具和策略</w:t>
      </w:r>
    </w:p>
    <w:p>
      <w:r>
        <w:rPr>
          <w:rFonts w:ascii="宋体" w:hAnsi="宋体" w:eastAsia="宋体"/>
          <w:sz w:val="24"/>
        </w:rPr>
        <w:t>（美）Arun K.Ghosh著；药明康德新药开发有限公司译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基于结构的药物及其他生物活性分子设计  工具和策略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（美）Arun K.Ghosh著；药明康德新药开发有限公司译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本书出售、求购地址：https://www.jiaokey.com/book/detail/14158275.html</w:t>
      </w:r>
    </w:p>
    <w:p>
      <w:r>
        <w:t>更多相关图书推荐：https://www.jiaokey.com</w:t>
      </w:r>
    </w:p>
    <w:p>
      <w:r>
        <w:t>（美）Arun K.Ghosh著；药明康德新药开发有限公司译 其他作品：https://www.jiaokey.com/tag/（美）Arun K.Ghosh著；药明康德新药开发有限公司译.html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关键词搜索：https://www.jiaokey.com/tag/基于结构的药物及其他生物活性分子设计  工具和策略.html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