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知识迁移学习方法及应用</w:t>
      </w:r>
    </w:p>
    <w:p>
      <w:r>
        <w:rPr>
          <w:rFonts w:ascii="宋体" w:hAnsi="宋体" w:eastAsia="宋体"/>
          <w:sz w:val="24"/>
        </w:rPr>
        <w:t>王雪松，潘杰，程玉虎著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知识迁移学习方法及应用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王雪松，潘杰，程玉虎著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本书出售、求购地址：https://www.jiaokey.com/book/detail/14158267.html</w:t>
      </w:r>
    </w:p>
    <w:p>
      <w:r>
        <w:t>更多相关图书推荐：https://www.jiaokey.com</w:t>
      </w:r>
    </w:p>
    <w:p>
      <w:r>
        <w:t>王雪松，潘杰，程玉虎著 其他作品：https://www.jiaokey.com/tag/王雪松，潘杰，程玉虎著.html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关键词搜索：https://www.jiaokey.com/tag/知识迁移学习方法及应用.html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