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书名：王光宇精准脉诊带教录  第2版</w:t>
      </w:r>
    </w:p>
    <w:p>
      <w:r>
        <w:t>作者：王光宇主编</w:t>
      </w:r>
    </w:p>
    <w:p>
      <w:r>
        <w:t>出版社：北京:中国科学技术出版社,2016.08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王光宇精准脉诊带教录  第2版 评论地址：https://www.jiaokey.com/book/detail/14158252.html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