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III-V族光电探测器及其在光纤通信中的应用</w:t>
      </w:r>
    </w:p>
    <w:p>
      <w:r>
        <w:rPr>
          <w:rFonts w:ascii="宋体" w:hAnsi="宋体" w:eastAsia="宋体"/>
          <w:sz w:val="24"/>
        </w:rPr>
        <w:t>白成林等著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III-V族光电探测器及其在光纤通信中的应用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本书出售、求购地址：https://www.jiaokey.com/book/detail/14158250.html</w:t>
      </w:r>
    </w:p>
    <w:p>
      <w:r>
        <w:t>更多相关图书推荐：https://www.jiaokey.com</w:t>
      </w:r>
    </w:p>
    <w:p>
      <w:r>
        <w:t>白成林等著 其他作品：https://www.jiaokey.com/tag/白成林等著.html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关键词搜索：https://www.jiaokey.com/tag/III-V族光电探测器及其在光纤通信中的应用.html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