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神经病学彩色图谱</w:t>
      </w:r>
    </w:p>
    <w:p>
      <w:r>
        <w:rPr>
          <w:rFonts w:ascii="宋体" w:hAnsi="宋体" w:eastAsia="宋体"/>
          <w:sz w:val="24"/>
        </w:rPr>
        <w:t>（德）ReinhardRohkamm编著；凌树才，高永静，陈成春主译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（德）ReinhardRohkamm编著；凌树才，高永静，陈成春主译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本书出售、求购地址：https://www.jiaokey.com/book/detail/14158240.html</w:t>
      </w:r>
    </w:p>
    <w:p>
      <w:r>
        <w:t>更多相关图书推荐：https://www.jiaokey.com</w:t>
      </w:r>
    </w:p>
    <w:p>
      <w:r>
        <w:t>（德）ReinhardRohkamm编著；凌树才，高永静，陈成春主译 其他作品：https://www.jiaokey.com/tag/（德）ReinhardRohkamm编著；凌树才，高永静，陈成春主译.html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关键词搜索：https://www.jiaokey.com/tag/神经病学彩色图谱.html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