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书名：成人高等教育护理学专业教材  健康评估  第2版</w:t>
      </w:r>
    </w:p>
    <w:p>
      <w:r>
        <w:t>作者：高丽红，肖适崎主编；李莉，张晓颖，张娜副主编</w:t>
      </w:r>
    </w:p>
    <w:p>
      <w:r>
        <w:t>出版社：上海:上海科学技术出版社,2017.01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成人高等教育护理学专业教材  健康评估  第2版 评论地址：https://www.jiaokey.com/book/detail/14158233.html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