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先进人物报告文学选编  时代风范  下</w:t>
      </w:r>
    </w:p>
    <w:p>
      <w:r>
        <w:rPr>
          <w:rFonts w:ascii="宋体" w:hAnsi="宋体" w:eastAsia="宋体"/>
          <w:sz w:val="24"/>
        </w:rPr>
        <w:t>中央纪委宣传教育室组织编写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先进人物报告文学选编  时代风范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本书出售、求购地址：https://www.jiaokey.com/book/detail/14158228.html</w:t>
      </w:r>
    </w:p>
    <w:p>
      <w:r>
        <w:t>更多相关图书推荐：https://www.jiaokey.com</w:t>
      </w:r>
    </w:p>
    <w:p>
      <w:r>
        <w:t>中央纪委宣传教育室组织编写 其他作品：https://www.jiaokey.com/tag/中央纪委宣传教育室组织编写.html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关键词搜索：https://www.jiaokey.com/tag/先进人物报告文学选编  时代风范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