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书名：《左传》之礼研究</w:t>
      </w:r>
    </w:p>
    <w:p>
      <w:r>
        <w:t>作者：杨茂义著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《左传》之礼研究 评论地址：https://www.jiaokey.com/book/detail/14158191.html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