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中国汉传佛教建筑史  佛寺的建造、分布与寺院格局、建筑类型及其变迁  中</w:t>
      </w:r>
    </w:p>
    <w:p>
      <w:r>
        <w:rPr>
          <w:rFonts w:ascii="宋体" w:hAnsi="宋体" w:eastAsia="宋体"/>
          <w:sz w:val="24"/>
        </w:rPr>
        <w:t>王贵祥著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中国汉传佛教建筑史  佛寺的建造、分布与寺院格局、建筑类型及其变迁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本书出售、求购地址：https://www.jiaokey.com/book/detail/14158136.html</w:t>
      </w:r>
    </w:p>
    <w:p>
      <w:r>
        <w:t>更多相关图书推荐：https://www.jiaokey.com</w:t>
      </w:r>
    </w:p>
    <w:p>
      <w:r>
        <w:t>王贵祥著 其他作品：https://www.jiaokey.com/tag/王贵祥著.html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关键词搜索：https://www.jiaokey.com/tag/中国汉传佛教建筑史  佛寺的建造、分布与寺院格局、建筑类型及其变迁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