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大数据时代的算法  机器学习、人工智能及其典型实例</w:t>
      </w:r>
    </w:p>
    <w:p>
      <w:r>
        <w:rPr>
          <w:rFonts w:ascii="宋体" w:hAnsi="宋体" w:eastAsia="宋体"/>
          <w:sz w:val="24"/>
        </w:rPr>
        <w:t>刘凡平编著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大数据时代的算法  机器学习、人工智能及其典型实例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刘凡平编著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本书出售、求购地址：https://www.jiaokey.com/book/detail/14158128.html</w:t>
      </w:r>
    </w:p>
    <w:p>
      <w:r>
        <w:t>更多相关图书推荐：https://www.jiaokey.com</w:t>
      </w:r>
    </w:p>
    <w:p>
      <w:r>
        <w:t>刘凡平编著 其他作品：https://www.jiaokey.com/tag/刘凡平编著.html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关键词搜索：https://www.jiaokey.com/tag/大数据时代的算法  机器学习、人工智能及其典型实例.html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