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传承开拓  当代岭南中国画大展作品集  卷2  方楚乔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传承开拓  当代岭南中国画大展作品集  卷2  方楚乔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本书出售、求购地址：https://www.jiaokey.com/book/detail/14158103.html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关键词搜索：https://www.jiaokey.com/tag/传承开拓  当代岭南中国画大展作品集  卷2  方楚乔.html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