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书名：居巢居廉白描手稿</w:t>
      </w:r>
    </w:p>
    <w:p>
      <w:r>
        <w:t>作者：区志明主编；海珠博物馆，十香园编；居巢，居&lt;font color=Red&gt;廉&lt;/font&gt;绘</w:t>
      </w:r>
    </w:p>
    <w:p>
      <w:r>
        <w:t>出版社：广州:岭南美术出版社,2007.09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居巢居廉白描手稿 评论地址：https://www.jiaokey.com/book/detail/14158093.html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