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网络数据可视化与分析利器  Gephi 中文教程  全彩版</w:t>
      </w:r>
    </w:p>
    <w:p>
      <w:r>
        <w:rPr>
          <w:rFonts w:ascii="宋体" w:hAnsi="宋体" w:eastAsia="宋体"/>
          <w:sz w:val="24"/>
        </w:rPr>
        <w:t>刘勇，杜一著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网络数据可视化与分析利器  Gephi 中文教程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刘勇，杜一著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本书出售、求购地址：https://www.jiaokey.com/book/detail/14158088.html</w:t>
      </w:r>
    </w:p>
    <w:p>
      <w:r>
        <w:t>更多相关图书推荐：https://www.jiaokey.com</w:t>
      </w:r>
    </w:p>
    <w:p>
      <w:r>
        <w:t>刘勇，杜一著 其他作品：https://www.jiaokey.com/tag/刘勇，杜一著.html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关键词搜索：https://www.jiaokey.com/tag/网络数据可视化与分析利器  Gephi 中文教程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