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使馆楼  中英双语本</w:t>
      </w:r>
    </w:p>
    <w:p>
      <w:r>
        <w:rPr>
          <w:rFonts w:ascii="宋体" w:hAnsi="宋体" w:eastAsia="宋体"/>
          <w:sz w:val="24"/>
        </w:rPr>
        <w:t>（英）扎迪·史密斯著；黄昱宁译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使馆楼  中英双语本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（英）扎迪·史密斯著；黄昱宁译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本书出售、求购地址：https://www.jiaokey.com/book/detail/14158072.html</w:t>
      </w:r>
    </w:p>
    <w:p>
      <w:r>
        <w:t>更多相关图书推荐：https://www.jiaokey.com</w:t>
      </w:r>
    </w:p>
    <w:p>
      <w:r>
        <w:t>（英）扎迪·史密斯著；黄昱宁译 其他作品：https://www.jiaokey.com/tag/（英）扎迪·史密斯著；黄昱宁译.html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关键词搜索：https://www.jiaokey.com/tag/使馆楼  中英双语本.html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