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“互联网”新文艺丛书  网络文学评论评价体系构建  从“顶层设计”到“基层创新”</w:t>
      </w:r>
    </w:p>
    <w:p>
      <w:r>
        <w:rPr>
          <w:rFonts w:ascii="宋体" w:hAnsi="宋体" w:eastAsia="宋体"/>
          <w:sz w:val="24"/>
        </w:rPr>
        <w:t>庄庸，王秀庭著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“互联网”新文艺丛书  网络文学评论评价体系构建  从“顶层设计”到“基层创新”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庄庸，王秀庭著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本书出售、求购地址：https://www.jiaokey.com/book/detail/14158014.html</w:t>
      </w:r>
    </w:p>
    <w:p>
      <w:r>
        <w:t>更多相关图书推荐：https://www.jiaokey.com</w:t>
      </w:r>
    </w:p>
    <w:p>
      <w:r>
        <w:t>庄庸，王秀庭著 其他作品：https://www.jiaokey.com/tag/庄庸，王秀庭著.html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关键词搜索：https://www.jiaokey.com/tag/“互联网”新文艺丛书  网络文学评论评价体系构建  从“顶层设计”到“基层创新”.html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