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东印度公司  巨额商业资本之兴衰</w:t>
      </w:r>
    </w:p>
    <w:p>
      <w:r>
        <w:rPr>
          <w:rFonts w:ascii="宋体" w:hAnsi="宋体" w:eastAsia="宋体"/>
          <w:sz w:val="24"/>
        </w:rPr>
        <w:t>（日）浅田实著；顾姗姗译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东印度公司  巨额商业资本之兴衰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（日）浅田实著；顾姗姗译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本书出售、求购地址：https://www.jiaokey.com/book/detail/14158012.html</w:t>
      </w:r>
    </w:p>
    <w:p>
      <w:r>
        <w:t>更多相关图书推荐：https://www.jiaokey.com</w:t>
      </w:r>
    </w:p>
    <w:p>
      <w:r>
        <w:t>（日）浅田实著；顾姗姗译 其他作品：https://www.jiaokey.com/tag/（日）浅田实著；顾姗姗译.html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关键词搜索：https://www.jiaokey.com/tag/东印度公司  巨额商业资本之兴衰.html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