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嬗变的大都市  关于城市的一些观念</w:t>
      </w:r>
    </w:p>
    <w:p>
      <w:r>
        <w:rPr>
          <w:rFonts w:ascii="宋体" w:hAnsi="宋体" w:eastAsia="宋体"/>
          <w:sz w:val="24"/>
        </w:rPr>
        <w:t>（美）维托尔德·雷布琴斯基著；叶齐茂，倪晓晖译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嬗变的大都市  关于城市的一些观念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（美）维托尔德·雷布琴斯基著；叶齐茂，倪晓晖译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本书出售、求购地址：https://www.jiaokey.com/book/detail/14158002.html</w:t>
      </w:r>
    </w:p>
    <w:p>
      <w:r>
        <w:t>更多相关图书推荐：https://www.jiaokey.com</w:t>
      </w:r>
    </w:p>
    <w:p>
      <w:r>
        <w:t>（美）维托尔德·雷布琴斯基著；叶齐茂，倪晓晖译 其他作品：https://www.jiaokey.com/tag/（美）维托尔德·雷布琴斯基著；叶齐茂，倪晓晖译.html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关键词搜索：https://www.jiaokey.com/tag/嬗变的大都市  关于城市的一些观念.html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