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中国注释法学文库  刑事诉讼法通义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中国注释法学文库  刑事诉讼法通义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本书出售、求购地址：https://www.jiaokey.com/book/detail/14157998.html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关键词搜索：https://www.jiaokey.com/tag/中国注释法学文库  刑事诉讼法通义.html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