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西德尼·D·甘博  2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西德尼·D·甘博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本书出售、求购地址：https://www.jiaokey.com/book/detail/14157993.html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西德尼·D·甘博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