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21世纪创富系列  市场定位致胜策略</w:t>
      </w:r>
    </w:p>
    <w:p>
      <w:r>
        <w:rPr>
          <w:rFonts w:ascii="宋体" w:hAnsi="宋体" w:eastAsia="宋体"/>
          <w:sz w:val="24"/>
        </w:rPr>
        <w:t>小唐纳·雷诺（Don Reynolds Jr.）编著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21世纪创富系列  市场定位致胜策略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小唐纳·雷诺（Don Reynolds Jr.）编著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本书出售、求购地址：https://www.jiaokey.com/book/detail/14157950.html</w:t>
      </w:r>
    </w:p>
    <w:p>
      <w:r>
        <w:t>更多相关图书推荐：https://www.jiaokey.com</w:t>
      </w:r>
    </w:p>
    <w:p>
      <w:r>
        <w:t>小唐纳·雷诺（Don Reynolds Jr.）编著 其他作品：https://www.jiaokey.com/tag/小唐纳·雷诺（Don Reynolds Jr.）编著.html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关键词搜索：https://www.jiaokey.com/tag/21世纪创富系列  市场定位致胜策略.html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