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50家全台湾最棒的露营地</w:t>
      </w:r>
    </w:p>
    <w:p>
      <w:r>
        <w:rPr>
          <w:rFonts w:ascii="宋体" w:hAnsi="宋体" w:eastAsia="宋体"/>
          <w:sz w:val="24"/>
        </w:rPr>
        <w:t>Fiona Wang编著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50家全台湾最棒的露营地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Wang编著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大大创意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本书出售、求购地址：https://www.jiaokey.com/book/detail/14157933.html</w:t>
      </w:r>
    </w:p>
    <w:p>
      <w:r>
        <w:t>更多相关图书推荐：https://www.jiaokey.com</w:t>
      </w:r>
    </w:p>
    <w:p>
      <w:r>
        <w:t>Fiona Wang编著 其他作品：https://www.jiaokey.com/tag/Fiona Wang编著.html</w:t>
      </w:r>
    </w:p>
    <w:p>
      <w:r>
        <w:t>大大创意 出版图书：https://www.jiaokey.com/tag/大大创意.html</w:t>
      </w:r>
    </w:p>
    <w:p>
      <w:r>
        <w:t>关键词搜索：https://www.jiaokey.com/tag/50家全台湾最棒的露营地.html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