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书名：鄞州建设志</w:t>
      </w:r>
    </w:p>
    <w:p>
      <w:r>
        <w:t>作者：胡纪祥主编；鄞&lt;font color=Red&gt;州&lt;/font&gt;区建设志编纂委员会编</w:t>
      </w:r>
    </w:p>
    <w:p>
      <w:r>
        <w:t>出版社：鄞州区住房和城乡建设局,2014.10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鄞州建设志 评论地址：https://www.jiaokey.com/book/detail/14157891.html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