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移动银行</w:t>
      </w:r>
    </w:p>
    <w:p>
      <w:r>
        <w:rPr>
          <w:rFonts w:ascii="宋体" w:hAnsi="宋体" w:eastAsia="宋体"/>
          <w:sz w:val="24"/>
        </w:rPr>
        <w:t>伯纳多·尼克莱蒂（BernardoNicoletti）著；崔梦婷，刘戈，袁江译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伯纳多·尼克莱蒂（BernardoNicoletti）著；崔梦婷，刘戈，袁江译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本书出售、求购地址：https://www.jiaokey.com/book/detail/14157877.html</w:t>
      </w:r>
    </w:p>
    <w:p>
      <w:r>
        <w:t>更多相关图书推荐：https://www.jiaokey.com</w:t>
      </w:r>
    </w:p>
    <w:p>
      <w:r>
        <w:t>伯纳多·尼克莱蒂（BernardoNicoletti）著；崔梦婷，刘戈，袁江译 其他作品：https://www.jiaokey.com/tag/伯纳多·尼克莱蒂（BernardoNicoletti）著；崔梦婷，刘戈，袁江译.html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关键词搜索：https://www.jiaokey.com/tag/移动银行.html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