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书名：这样炒股灵活赚钱  各有妙炒</w:t>
      </w:r>
    </w:p>
    <w:p>
      <w:r>
        <w:t>作者：张文伏著</w:t>
      </w:r>
    </w:p>
    <w:p>
      <w:r>
        <w:t>出版社：广州:广东经济出版社,2014.08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这样炒股灵活赚钱  各有妙炒 评论地址：https://www.jiaokey.com/book/detail/14157863.html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