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书名：江恩24条颠扑不破的规则  下</w:t>
      </w:r>
    </w:p>
    <w:p>
      <w:r>
        <w:t>作者：何造中著</w:t>
      </w:r>
    </w:p>
    <w:p>
      <w:r>
        <w:t>出版社：广州:广东经济出版社,2015.10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江恩24条颠扑不破的规则  下 评论地址：https://www.jiaokey.com/book/detail/14157849.html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