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书名：从零开始学K线  股市K线获利实战技法</w:t>
      </w:r>
    </w:p>
    <w:p>
      <w:r>
        <w:t>作者：栾振芳，江河编著</w:t>
      </w:r>
    </w:p>
    <w:p>
      <w:r>
        <w:t>出版社：北京联合出版公司,2015.10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从零开始学K线  股市K线获利实战技法 评论地址：https://www.jiaokey.com/book/detail/14157847.html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