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书名：操盘手强化训练大全  1  量价决胜</w:t>
      </w:r>
    </w:p>
    <w:p>
      <w:r>
        <w:t>作者：于海洋著</w:t>
      </w:r>
    </w:p>
    <w:p>
      <w:r>
        <w:t>出版社：深圳:海天出版社,2013.01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操盘手强化训练大全  1  量价决胜 评论地址：https://www.jiaokey.com/book/detail/14157845.html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