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一代商圣  胡雪岩经商方略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一代商圣  胡雪岩经商方略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本书出售、求购地址：https://www.jiaokey.com/book/detail/14157837.html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关键词搜索：https://www.jiaokey.com/tag/一代商圣  胡雪岩经商方略.html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