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温州人不会说的赚钱诀窍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温州人不会说的赚钱诀窍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本书出售、求购地址：https://www.jiaokey.com/book/detail/14157817.html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关键词搜索：https://www.jiaokey.com/tag/温州人不会说的赚钱诀窍.html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