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还能挤下一个人</w:t>
      </w:r>
    </w:p>
    <w:p>
      <w:r>
        <w:rPr>
          <w:rFonts w:ascii="宋体" w:hAnsi="宋体" w:eastAsia="宋体"/>
          <w:sz w:val="24"/>
        </w:rPr>
        <w:t>（美）索尔奇·尼克·利奥德哈斯著；（美）诺尼·霍格罗金绘；王映红译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还能挤下一个人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（美）索尔奇·尼克·利奥德哈斯著；（美）诺尼·霍格罗金绘；王映红译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本书出售、求购地址：https://www.jiaokey.com/book/detail/14157803.html</w:t>
      </w:r>
    </w:p>
    <w:p>
      <w:r>
        <w:t>更多相关图书推荐：https://www.jiaokey.com</w:t>
      </w:r>
    </w:p>
    <w:p>
      <w:r>
        <w:t>（美）索尔奇·尼克·利奥德哈斯著；（美）诺尼·霍格罗金绘；王映红译 其他作品：https://www.jiaokey.com/tag/（美）索尔奇·尼克·利奥德哈斯著；（美）诺尼·霍格罗金绘；王映红译.html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关键词搜索：https://www.jiaokey.com/tag/还能挤下一个人.html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