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美国医院管理  从文化、组织、工具三维视角看美国人如何管医院</w:t>
      </w:r>
    </w:p>
    <w:p>
      <w:r>
        <w:rPr>
          <w:rFonts w:ascii="宋体" w:hAnsi="宋体" w:eastAsia="宋体"/>
          <w:sz w:val="24"/>
        </w:rPr>
        <w:t>刘宇著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美国医院管理  从文化、组织、工具三维视角看美国人如何管医院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本书出售、求购地址：https://www.jiaokey.com/book/detail/14157757.html</w:t>
      </w:r>
    </w:p>
    <w:p>
      <w:r>
        <w:t>更多相关图书推荐：https://www.jiaokey.com</w:t>
      </w:r>
    </w:p>
    <w:p>
      <w:r>
        <w:t>刘宇著 其他作品：https://www.jiaokey.com/tag/刘宇著.html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关键词搜索：https://www.jiaokey.com/tag/美国医院管理  从文化、组织、工具三维视角看美国人如何管医院.html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