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现代水文质量管理体系构建与实践</w:t>
      </w:r>
    </w:p>
    <w:p>
      <w:r>
        <w:rPr>
          <w:rFonts w:ascii="宋体" w:hAnsi="宋体" w:eastAsia="宋体"/>
          <w:sz w:val="24"/>
        </w:rPr>
        <w:t>程海云，欧应钧等著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现代水文质量管理体系构建与实践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程海云，欧应钧等著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本书出售、求购地址：https://www.jiaokey.com/book/detail/14157738.html</w:t>
      </w:r>
    </w:p>
    <w:p>
      <w:r>
        <w:t>更多相关图书推荐：https://www.jiaokey.com</w:t>
      </w:r>
    </w:p>
    <w:p>
      <w:r>
        <w:t>程海云，欧应钧等著 其他作品：https://www.jiaokey.com/tag/程海云，欧应钧等著.html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关键词搜索：https://www.jiaokey.com/tag/现代水文质量管理体系构建与实践.html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