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作者：于银霞，袁学锋，主编</w:t>
      </w:r>
    </w:p>
    <w:p>
      <w:r>
        <w:t>出版社：南京：南京大学出版社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建筑工程测量  第2版 评论地址：https://www.jiaokey.com/book/detail/14157733.html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