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书名：交通即沟通  中国交通广播的社会价值</w:t>
      </w:r>
    </w:p>
    <w:p>
      <w:r>
        <w:t>作者：徐敏，吴红雨，邵志择著</w:t>
      </w:r>
    </w:p>
    <w:p>
      <w:r>
        <w:t>出版社：杭州:浙江大学出版社,2016.10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交通即沟通  中国交通广播的社会价值 评论地址：https://www.jiaokey.com/book/detail/14157730.html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