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全球海上遇险与安全系统通用操作员证书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全球海上遇险与安全系统通用操作员证书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本书出售、求购地址：https://www.jiaokey.com/book/detail/14157727.html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关键词搜索：https://www.jiaokey.com/tag/全球海上遇险与安全系统通用操作员证书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