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书名：变革与交汇  2015全国工业设计教育研讨会暨第十一届世界华人设计论坛论文集</w:t>
      </w:r>
    </w:p>
    <w:p>
      <w:r>
        <w:t>作者:何人可，季铁，谭浩主编</w:t>
      </w:r>
    </w:p>
    <w:p>
      <w:r>
        <w:t>出版社:长沙：湖南大学出版社</w:t>
      </w:r>
    </w:p>
    <w:p>
      <w:r>
        <w:t>出版日期：2016.07</w:t>
      </w:r>
    </w:p>
    <w:p>
      <w:r>
        <w:t>总页数：382</w:t>
      </w:r>
    </w:p>
    <w:p>
      <w:r>
        <w:t>更多请访问教客网:www.jiaokey.com</w:t>
      </w:r>
    </w:p>
    <w:p>
      <w:r>
        <w:t>变革与交汇  2015全国工业设计教育研讨会暨第十一届世界华人设计论坛论文集评论地址：https://www.jiaokey.com/book/detail/14157712.html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