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中国汽车节能与环保标准手册  2016版</w:t>
      </w:r>
    </w:p>
    <w:p>
      <w:r>
        <w:rPr>
          <w:rFonts w:ascii="宋体" w:hAnsi="宋体" w:eastAsia="宋体"/>
          <w:sz w:val="24"/>
        </w:rPr>
        <w:t>冯屹，王兆，郑天雷著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中国汽车节能与环保标准手册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冯屹，王兆，郑天雷著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本书出售、求购地址：https://www.jiaokey.com/book/detail/14157708.html</w:t>
      </w:r>
    </w:p>
    <w:p>
      <w:r>
        <w:t>更多相关图书推荐：https://www.jiaokey.com</w:t>
      </w:r>
    </w:p>
    <w:p>
      <w:r>
        <w:t>冯屹，王兆，郑天雷著 其他作品：https://www.jiaokey.com/tag/冯屹，王兆，郑天雷著.html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关键词搜索：https://www.jiaokey.com/tag/中国汽车节能与环保标准手册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