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船员熟悉与基本安全评估指南</w:t>
      </w:r>
    </w:p>
    <w:p>
      <w:r>
        <w:rPr>
          <w:rFonts w:ascii="宋体" w:hAnsi="宋体" w:eastAsia="宋体"/>
          <w:sz w:val="24"/>
        </w:rPr>
        <w:t>赵春生主编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船员熟悉与基本安全评估指南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本书出售、求购地址：https://www.jiaokey.com/book/detail/14157702.html</w:t>
      </w:r>
    </w:p>
    <w:p>
      <w:r>
        <w:t>更多相关图书推荐：https://www.jiaokey.com</w:t>
      </w:r>
    </w:p>
    <w:p>
      <w:r>
        <w:t>赵春生主编 其他作品：https://www.jiaokey.com/tag/赵春生主编.html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关键词搜索：https://www.jiaokey.com/tag/船员熟悉与基本安全评估指南.html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