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钟表词典  2012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钟表词典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本书出售、求购地址：https://www.jiaokey.com/book/detail/14157663.html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关键词搜索：https://www.jiaokey.com/tag/钟表词典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