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发展技巧  教师参考  手册</w:t>
      </w:r>
    </w:p>
    <w:p>
      <w:r>
        <w:rPr>
          <w:rFonts w:ascii="宋体" w:hAnsi="宋体" w:eastAsia="宋体"/>
          <w:sz w:val="24"/>
        </w:rPr>
        <w:t>江子翔，罗勤生编著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发展技巧  教师参考  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江子翔，罗勤生编著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本书出售、求购地址：https://www.jiaokey.com/book/detail/14157658.html</w:t>
      </w:r>
    </w:p>
    <w:p>
      <w:r>
        <w:t>更多相关图书推荐：https://www.jiaokey.com</w:t>
      </w:r>
    </w:p>
    <w:p>
      <w:r>
        <w:t>江子翔，罗勤生编著 其他作品：https://www.jiaokey.com/tag/江子翔，罗勤生编著.html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关键词搜索：https://www.jiaokey.com/tag/新概念英语  发展技巧  教师参考  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